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FD9D" w14:textId="23EC71E1" w:rsidR="00405A82" w:rsidRDefault="009B2BD5" w:rsidP="00170741">
      <w:pPr>
        <w:pStyle w:val="1"/>
        <w:jc w:val="center"/>
        <w:rPr>
          <w:lang w:eastAsia="ja-JP"/>
        </w:rPr>
      </w:pPr>
      <w:r>
        <w:rPr>
          <w:rFonts w:hint="eastAsia"/>
          <w:lang w:eastAsia="ja-JP"/>
        </w:rPr>
        <w:t>応募様式</w:t>
      </w:r>
    </w:p>
    <w:p w14:paraId="17282C62" w14:textId="77777777" w:rsidR="00170741" w:rsidRPr="00170741" w:rsidRDefault="00170741" w:rsidP="00170741">
      <w:pPr>
        <w:rPr>
          <w:lang w:eastAsia="ja-JP"/>
        </w:rPr>
      </w:pPr>
    </w:p>
    <w:p w14:paraId="2AC5469D" w14:textId="3CB9A0B8" w:rsidR="009B2BD5" w:rsidRDefault="009B2BD5" w:rsidP="009B2BD5">
      <w:pPr>
        <w:pStyle w:val="21"/>
        <w:rPr>
          <w:lang w:eastAsia="ja-JP"/>
        </w:rPr>
      </w:pPr>
      <w:r>
        <w:rPr>
          <w:lang w:eastAsia="ja-JP"/>
        </w:rPr>
        <w:t>１．応募</w:t>
      </w:r>
      <w:r>
        <w:rPr>
          <w:rFonts w:hint="eastAsia"/>
          <w:lang w:eastAsia="ja-JP"/>
        </w:rPr>
        <w:t>研究テーマ</w:t>
      </w:r>
    </w:p>
    <w:tbl>
      <w:tblPr>
        <w:tblStyle w:val="afe"/>
        <w:tblW w:w="8642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9B2BD5" w14:paraId="7C82E423" w14:textId="77777777" w:rsidTr="002B2632">
        <w:trPr>
          <w:trHeight w:val="567"/>
        </w:trPr>
        <w:tc>
          <w:tcPr>
            <w:tcW w:w="3256" w:type="dxa"/>
            <w:vAlign w:val="center"/>
          </w:tcPr>
          <w:p w14:paraId="6D32B53F" w14:textId="215BAB04" w:rsidR="009B2BD5" w:rsidRDefault="009B2BD5" w:rsidP="002B2632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共同研究の応募テーマ</w:t>
            </w:r>
          </w:p>
        </w:tc>
        <w:tc>
          <w:tcPr>
            <w:tcW w:w="5386" w:type="dxa"/>
            <w:vAlign w:val="center"/>
          </w:tcPr>
          <w:p w14:paraId="4D602547" w14:textId="2365359A" w:rsidR="009B2BD5" w:rsidRPr="00D95BBF" w:rsidRDefault="002B57A1" w:rsidP="002B2632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2B57A1">
              <w:rPr>
                <w:rFonts w:ascii="ＭＳ 明朝" w:eastAsia="ＭＳ 明朝" w:hAnsi="ＭＳ 明朝" w:hint="eastAsia"/>
                <w:lang w:eastAsia="ja-JP"/>
              </w:rPr>
              <w:t>データ収集・行政DXと自治体業務の効率化に向けた指標及びデータ活用スキーム研究</w:t>
            </w:r>
          </w:p>
        </w:tc>
      </w:tr>
    </w:tbl>
    <w:p w14:paraId="2D312F47" w14:textId="2D3FA726" w:rsidR="00405A82" w:rsidRDefault="009B2BD5">
      <w:pPr>
        <w:pStyle w:val="21"/>
        <w:rPr>
          <w:lang w:eastAsia="ja-JP"/>
        </w:rPr>
      </w:pPr>
      <w:r>
        <w:rPr>
          <w:rFonts w:hint="eastAsia"/>
          <w:lang w:eastAsia="ja-JP"/>
        </w:rPr>
        <w:t>２</w:t>
      </w:r>
      <w:r>
        <w:t>．</w:t>
      </w:r>
      <w:r w:rsidR="00D95BBF">
        <w:rPr>
          <w:rFonts w:hint="eastAsia"/>
          <w:lang w:eastAsia="ja-JP"/>
        </w:rPr>
        <w:t>応募機関</w:t>
      </w:r>
    </w:p>
    <w:tbl>
      <w:tblPr>
        <w:tblStyle w:val="afe"/>
        <w:tblW w:w="8642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405A82" w14:paraId="0AA774FF" w14:textId="77777777" w:rsidTr="002B2632">
        <w:trPr>
          <w:trHeight w:val="567"/>
        </w:trPr>
        <w:tc>
          <w:tcPr>
            <w:tcW w:w="3256" w:type="dxa"/>
            <w:vAlign w:val="center"/>
          </w:tcPr>
          <w:p w14:paraId="52EF75F5" w14:textId="7120EB1F" w:rsidR="00405A82" w:rsidRDefault="00D95BBF" w:rsidP="002B2632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機関名</w:t>
            </w:r>
          </w:p>
        </w:tc>
        <w:tc>
          <w:tcPr>
            <w:tcW w:w="5386" w:type="dxa"/>
            <w:vAlign w:val="center"/>
          </w:tcPr>
          <w:p w14:paraId="478D1690" w14:textId="3C1F2069" w:rsidR="00405A82" w:rsidRDefault="00D95BBF" w:rsidP="002B2632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（記入）</w:t>
            </w:r>
          </w:p>
        </w:tc>
      </w:tr>
      <w:tr w:rsidR="00405A82" w14:paraId="5542C84A" w14:textId="77777777" w:rsidTr="002B2632">
        <w:trPr>
          <w:trHeight w:val="567"/>
        </w:trPr>
        <w:tc>
          <w:tcPr>
            <w:tcW w:w="3256" w:type="dxa"/>
            <w:vAlign w:val="center"/>
          </w:tcPr>
          <w:p w14:paraId="55401694" w14:textId="77777777" w:rsidR="00405A82" w:rsidRDefault="00AB060A" w:rsidP="002B2632">
            <w:pPr>
              <w:jc w:val="both"/>
            </w:pPr>
            <w:proofErr w:type="spellStart"/>
            <w:r>
              <w:t>所在地</w:t>
            </w:r>
            <w:proofErr w:type="spellEnd"/>
          </w:p>
        </w:tc>
        <w:tc>
          <w:tcPr>
            <w:tcW w:w="5386" w:type="dxa"/>
            <w:vAlign w:val="center"/>
          </w:tcPr>
          <w:p w14:paraId="16AF1199" w14:textId="77777777" w:rsidR="00405A82" w:rsidRDefault="00AB060A" w:rsidP="002B2632">
            <w:pPr>
              <w:jc w:val="both"/>
            </w:pPr>
            <w:r>
              <w:t>（</w:t>
            </w:r>
            <w:proofErr w:type="spellStart"/>
            <w:r>
              <w:t>記入</w:t>
            </w:r>
            <w:proofErr w:type="spellEnd"/>
            <w:r>
              <w:t>）</w:t>
            </w:r>
          </w:p>
        </w:tc>
      </w:tr>
      <w:tr w:rsidR="00405A82" w14:paraId="3DDFDA48" w14:textId="77777777" w:rsidTr="002B2632">
        <w:trPr>
          <w:trHeight w:val="567"/>
        </w:trPr>
        <w:tc>
          <w:tcPr>
            <w:tcW w:w="3256" w:type="dxa"/>
            <w:vAlign w:val="center"/>
          </w:tcPr>
          <w:p w14:paraId="7E0A9113" w14:textId="77777777" w:rsidR="00405A82" w:rsidRDefault="00AB060A" w:rsidP="002B2632">
            <w:pPr>
              <w:jc w:val="both"/>
            </w:pPr>
            <w:proofErr w:type="spellStart"/>
            <w:r>
              <w:t>代表者氏名</w:t>
            </w:r>
            <w:proofErr w:type="spellEnd"/>
          </w:p>
        </w:tc>
        <w:tc>
          <w:tcPr>
            <w:tcW w:w="5386" w:type="dxa"/>
            <w:vAlign w:val="center"/>
          </w:tcPr>
          <w:p w14:paraId="766C9011" w14:textId="77777777" w:rsidR="00405A82" w:rsidRDefault="00AB060A" w:rsidP="002B2632">
            <w:pPr>
              <w:jc w:val="both"/>
            </w:pPr>
            <w:r>
              <w:t>（</w:t>
            </w:r>
            <w:proofErr w:type="spellStart"/>
            <w:r>
              <w:t>記入</w:t>
            </w:r>
            <w:proofErr w:type="spellEnd"/>
            <w:r>
              <w:t>）</w:t>
            </w:r>
          </w:p>
        </w:tc>
      </w:tr>
      <w:tr w:rsidR="00405A82" w14:paraId="3198F5B6" w14:textId="77777777" w:rsidTr="002B2632">
        <w:trPr>
          <w:trHeight w:val="567"/>
        </w:trPr>
        <w:tc>
          <w:tcPr>
            <w:tcW w:w="3256" w:type="dxa"/>
            <w:vAlign w:val="center"/>
          </w:tcPr>
          <w:p w14:paraId="4FC5CA9B" w14:textId="77777777" w:rsidR="00405A82" w:rsidRDefault="00AB060A" w:rsidP="002B2632">
            <w:pPr>
              <w:jc w:val="both"/>
            </w:pPr>
            <w:proofErr w:type="spellStart"/>
            <w:r>
              <w:t>担当者氏名</w:t>
            </w:r>
            <w:proofErr w:type="spellEnd"/>
          </w:p>
        </w:tc>
        <w:tc>
          <w:tcPr>
            <w:tcW w:w="5386" w:type="dxa"/>
            <w:vAlign w:val="center"/>
          </w:tcPr>
          <w:p w14:paraId="71FA7CF7" w14:textId="77777777" w:rsidR="00405A82" w:rsidRDefault="00AB060A" w:rsidP="002B2632">
            <w:pPr>
              <w:jc w:val="both"/>
            </w:pPr>
            <w:r>
              <w:t>（</w:t>
            </w:r>
            <w:proofErr w:type="spellStart"/>
            <w:r>
              <w:t>記入</w:t>
            </w:r>
            <w:proofErr w:type="spellEnd"/>
            <w:r>
              <w:t>）</w:t>
            </w:r>
          </w:p>
        </w:tc>
      </w:tr>
      <w:tr w:rsidR="00405A82" w14:paraId="248B0631" w14:textId="77777777" w:rsidTr="002B2632">
        <w:trPr>
          <w:trHeight w:val="567"/>
        </w:trPr>
        <w:tc>
          <w:tcPr>
            <w:tcW w:w="3256" w:type="dxa"/>
            <w:vAlign w:val="center"/>
          </w:tcPr>
          <w:p w14:paraId="541702D6" w14:textId="77777777" w:rsidR="00405A82" w:rsidRDefault="00AB060A" w:rsidP="002B2632">
            <w:pPr>
              <w:jc w:val="both"/>
            </w:pPr>
            <w:proofErr w:type="spellStart"/>
            <w:r>
              <w:t>連絡先</w:t>
            </w:r>
            <w:proofErr w:type="spellEnd"/>
          </w:p>
        </w:tc>
        <w:tc>
          <w:tcPr>
            <w:tcW w:w="5386" w:type="dxa"/>
            <w:vAlign w:val="center"/>
          </w:tcPr>
          <w:p w14:paraId="11D49CAB" w14:textId="77777777" w:rsidR="00405A82" w:rsidRDefault="00AB060A" w:rsidP="002B2632">
            <w:pPr>
              <w:jc w:val="both"/>
            </w:pPr>
            <w:r>
              <w:t>（</w:t>
            </w:r>
            <w:proofErr w:type="spellStart"/>
            <w:r>
              <w:t>記入</w:t>
            </w:r>
            <w:proofErr w:type="spellEnd"/>
            <w:r>
              <w:t>）</w:t>
            </w:r>
          </w:p>
        </w:tc>
      </w:tr>
    </w:tbl>
    <w:p w14:paraId="418F9214" w14:textId="6B240BA7" w:rsidR="00405A82" w:rsidRDefault="009B2BD5" w:rsidP="00B550FA">
      <w:pPr>
        <w:pStyle w:val="21"/>
        <w:ind w:left="261" w:hangingChars="100" w:hanging="261"/>
        <w:rPr>
          <w:lang w:eastAsia="ja-JP"/>
        </w:rPr>
      </w:pPr>
      <w:r w:rsidRPr="2D6B0180">
        <w:rPr>
          <w:lang w:eastAsia="ja-JP"/>
        </w:rPr>
        <w:t>３．</w:t>
      </w:r>
      <w:r w:rsidR="004A696C" w:rsidRPr="2D6B0180">
        <w:rPr>
          <w:lang w:eastAsia="ja-JP"/>
        </w:rPr>
        <w:t>プロジェクト概要</w:t>
      </w:r>
      <w:r w:rsidR="00B550FA">
        <w:rPr>
          <w:rFonts w:hint="eastAsia"/>
          <w:lang w:eastAsia="ja-JP"/>
        </w:rPr>
        <w:t>説明・研究計画</w:t>
      </w:r>
      <w:r w:rsidR="00B550FA">
        <w:rPr>
          <w:lang w:eastAsia="ja-JP"/>
        </w:rPr>
        <w:br/>
      </w:r>
      <w:r w:rsidR="004A696C" w:rsidRPr="2D6B0180">
        <w:rPr>
          <w:lang w:eastAsia="ja-JP"/>
        </w:rPr>
        <w:t>（政策課題・計画・博士人材の役割）</w:t>
      </w:r>
      <w:r w:rsidR="00B550FA">
        <w:rPr>
          <w:rFonts w:ascii="Calibri" w:eastAsiaTheme="minorEastAsia" w:hAnsi="Calibri" w:cs="Calibri"/>
          <w:lang w:eastAsia="ja-JP"/>
        </w:rPr>
        <w:br/>
      </w:r>
      <w:r w:rsidR="3AD87C37" w:rsidRPr="00B550FA">
        <w:rPr>
          <w:rFonts w:ascii="Calibri" w:eastAsia="Calibri" w:hAnsi="Calibri" w:cs="Calibri"/>
          <w:sz w:val="22"/>
          <w:szCs w:val="22"/>
          <w:lang w:eastAsia="ja-JP"/>
        </w:rPr>
        <w:t>【</w:t>
      </w:r>
      <w:r w:rsidR="00E87451" w:rsidRPr="00B550FA">
        <w:rPr>
          <w:rFonts w:hint="eastAsia"/>
          <w:sz w:val="20"/>
          <w:szCs w:val="20"/>
          <w:lang w:eastAsia="ja-JP"/>
        </w:rPr>
        <w:t>審査対象となります。ご推薦見込みの人材と協議の上、</w:t>
      </w:r>
      <w:r w:rsidR="000C07D2">
        <w:rPr>
          <w:rFonts w:hint="eastAsia"/>
          <w:sz w:val="20"/>
          <w:szCs w:val="20"/>
          <w:lang w:eastAsia="ja-JP"/>
        </w:rPr>
        <w:t>「研究計画書（仮）」も合わせて</w:t>
      </w:r>
      <w:r w:rsidR="00E87451" w:rsidRPr="00B550FA">
        <w:rPr>
          <w:rFonts w:hint="eastAsia"/>
          <w:sz w:val="20"/>
          <w:szCs w:val="20"/>
          <w:lang w:eastAsia="ja-JP"/>
        </w:rPr>
        <w:t>作成</w:t>
      </w:r>
      <w:r w:rsidR="000C07D2">
        <w:rPr>
          <w:rFonts w:hint="eastAsia"/>
          <w:sz w:val="20"/>
          <w:szCs w:val="20"/>
          <w:lang w:eastAsia="ja-JP"/>
        </w:rPr>
        <w:t>のうえ添付</w:t>
      </w:r>
      <w:r w:rsidR="00E87451" w:rsidRPr="00B550FA">
        <w:rPr>
          <w:rFonts w:hint="eastAsia"/>
          <w:sz w:val="20"/>
          <w:szCs w:val="20"/>
          <w:lang w:eastAsia="ja-JP"/>
        </w:rPr>
        <w:t>をお願いします</w:t>
      </w:r>
      <w:r w:rsidR="3AD87C37" w:rsidRPr="00B550FA">
        <w:rPr>
          <w:rFonts w:ascii="Calibri" w:eastAsia="Calibri" w:hAnsi="Calibri" w:cs="Calibri"/>
          <w:sz w:val="22"/>
          <w:szCs w:val="22"/>
          <w:lang w:eastAsia="ja-JP"/>
        </w:rP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6"/>
      </w:tblGrid>
      <w:tr w:rsidR="002B2632" w14:paraId="591ACD30" w14:textId="77777777" w:rsidTr="3A665076">
        <w:trPr>
          <w:trHeight w:val="567"/>
        </w:trPr>
        <w:tc>
          <w:tcPr>
            <w:tcW w:w="8636" w:type="dxa"/>
            <w:vAlign w:val="center"/>
          </w:tcPr>
          <w:p w14:paraId="4CB3FCA6" w14:textId="42959699" w:rsidR="004A696C" w:rsidRPr="004A696C" w:rsidRDefault="004A696C" w:rsidP="3A66507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3A665076">
              <w:rPr>
                <w:rFonts w:asciiTheme="majorEastAsia" w:eastAsiaTheme="majorEastAsia" w:hAnsiTheme="majorEastAsia"/>
                <w:lang w:eastAsia="ja-JP"/>
              </w:rPr>
              <w:t>・政策課題との関係</w:t>
            </w:r>
            <w:r w:rsidR="6252B756" w:rsidRPr="3A665076">
              <w:rPr>
                <w:rFonts w:asciiTheme="majorEastAsia" w:eastAsiaTheme="majorEastAsia" w:hAnsiTheme="majorEastAsia"/>
                <w:lang w:eastAsia="ja-JP"/>
              </w:rPr>
              <w:t>：</w:t>
            </w:r>
          </w:p>
          <w:p w14:paraId="2FF049BE" w14:textId="6EE52BEC" w:rsidR="004A696C" w:rsidRPr="004A696C" w:rsidRDefault="004A696C" w:rsidP="3A66507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3A665076">
              <w:rPr>
                <w:rFonts w:asciiTheme="majorEastAsia" w:eastAsiaTheme="majorEastAsia" w:hAnsiTheme="majorEastAsia"/>
                <w:lang w:eastAsia="ja-JP"/>
              </w:rPr>
              <w:t>・目的・方法の概要</w:t>
            </w:r>
            <w:r w:rsidR="42A84649" w:rsidRPr="3A665076">
              <w:rPr>
                <w:rFonts w:asciiTheme="majorEastAsia" w:eastAsiaTheme="majorEastAsia" w:hAnsiTheme="majorEastAsia"/>
                <w:lang w:eastAsia="ja-JP"/>
              </w:rPr>
              <w:t>・新規性</w:t>
            </w:r>
            <w:r w:rsidR="042CE762" w:rsidRPr="3A665076">
              <w:rPr>
                <w:rFonts w:asciiTheme="majorEastAsia" w:eastAsiaTheme="majorEastAsia" w:hAnsiTheme="majorEastAsia"/>
                <w:lang w:eastAsia="ja-JP"/>
              </w:rPr>
              <w:t>：</w:t>
            </w:r>
          </w:p>
          <w:p w14:paraId="3049C4E8" w14:textId="747EB533" w:rsidR="004A696C" w:rsidRPr="004A696C" w:rsidRDefault="004A696C" w:rsidP="3A66507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3A665076">
              <w:rPr>
                <w:rFonts w:asciiTheme="majorEastAsia" w:eastAsiaTheme="majorEastAsia" w:hAnsiTheme="majorEastAsia"/>
                <w:lang w:eastAsia="ja-JP"/>
              </w:rPr>
              <w:t>・スケジュール（主要マイルストーン）</w:t>
            </w:r>
            <w:r w:rsidR="0506248B" w:rsidRPr="3A665076">
              <w:rPr>
                <w:rFonts w:asciiTheme="majorEastAsia" w:eastAsiaTheme="majorEastAsia" w:hAnsiTheme="majorEastAsia"/>
                <w:lang w:eastAsia="ja-JP"/>
              </w:rPr>
              <w:t>：</w:t>
            </w:r>
          </w:p>
          <w:p w14:paraId="32B15BC8" w14:textId="3663A0BD" w:rsidR="002B2632" w:rsidRPr="004A696C" w:rsidRDefault="004A696C" w:rsidP="004A696C">
            <w:pPr>
              <w:jc w:val="both"/>
              <w:rPr>
                <w:lang w:eastAsia="ja-JP"/>
              </w:rPr>
            </w:pPr>
            <w:r w:rsidRPr="3A665076">
              <w:rPr>
                <w:rFonts w:asciiTheme="majorEastAsia" w:eastAsiaTheme="majorEastAsia" w:hAnsiTheme="majorEastAsia"/>
                <w:lang w:eastAsia="ja-JP"/>
              </w:rPr>
              <w:t>・博士人材の役割</w:t>
            </w:r>
            <w:r w:rsidR="439FBB87" w:rsidRPr="3A665076">
              <w:rPr>
                <w:rFonts w:asciiTheme="majorEastAsia" w:eastAsiaTheme="majorEastAsia" w:hAnsiTheme="majorEastAsia"/>
                <w:lang w:eastAsia="ja-JP"/>
              </w:rPr>
              <w:t>：</w:t>
            </w:r>
          </w:p>
        </w:tc>
      </w:tr>
      <w:tr w:rsidR="000C07D2" w14:paraId="680CD95C" w14:textId="77777777" w:rsidTr="3A665076">
        <w:trPr>
          <w:trHeight w:val="567"/>
        </w:trPr>
        <w:tc>
          <w:tcPr>
            <w:tcW w:w="8636" w:type="dxa"/>
            <w:vAlign w:val="center"/>
          </w:tcPr>
          <w:p w14:paraId="50971CDF" w14:textId="77777777" w:rsidR="00F95B2E" w:rsidRPr="008909F7" w:rsidRDefault="00C54519" w:rsidP="000C3CD7">
            <w:pPr>
              <w:ind w:left="140" w:hangingChars="100" w:hanging="140"/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＊</w:t>
            </w:r>
            <w:r w:rsidR="00134286"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 xml:space="preserve">〔注記：〕　</w:t>
            </w:r>
            <w:r w:rsidR="00F10744"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審査を、以下観点で実施します。</w:t>
            </w:r>
            <w:r w:rsidR="00DB4F67"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研究計画書（仮）に可能な限りご反映ください：</w:t>
            </w:r>
          </w:p>
          <w:p w14:paraId="7C1E2101" w14:textId="77777777" w:rsidR="00F95B2E" w:rsidRPr="008909F7" w:rsidRDefault="00C54519" w:rsidP="00F95B2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  <w:t xml:space="preserve">① </w:t>
            </w: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有用性（政策課題の解決）（</w:t>
            </w:r>
            <w:r w:rsidRPr="008909F7"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  <w:t>20</w:t>
            </w: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点）</w:t>
            </w:r>
          </w:p>
          <w:p w14:paraId="330BC28A" w14:textId="13E966EC" w:rsidR="000C3CD7" w:rsidRPr="008909F7" w:rsidRDefault="000C3CD7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提案が東京都の政策課題・事業目的に直接結びつき、解くべき課題が明確であるか。</w:t>
            </w:r>
          </w:p>
          <w:p w14:paraId="475D123A" w14:textId="77777777" w:rsidR="00F95B2E" w:rsidRPr="008909F7" w:rsidRDefault="000C3CD7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現状分析がデータ・先行研究・現場知見に基づき、原因仮説と論点が整理されているか。</w:t>
            </w:r>
          </w:p>
          <w:p w14:paraId="33C44451" w14:textId="6DAAAA88" w:rsidR="00F95B2E" w:rsidRPr="008909F7" w:rsidRDefault="00C54519" w:rsidP="00F95B2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  <w:t xml:space="preserve">② </w:t>
            </w: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有用性（人材育成）（</w:t>
            </w:r>
            <w:r w:rsidRPr="008909F7"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  <w:t>30</w:t>
            </w: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点）</w:t>
            </w:r>
          </w:p>
          <w:p w14:paraId="19828880" w14:textId="77777777" w:rsidR="00F95B2E" w:rsidRPr="008909F7" w:rsidRDefault="00FE6F51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研究/実証/実装手法が課題に適合し、再現可能で、必要に応じた新規性（学術・技術・運用）があるか。</w:t>
            </w:r>
          </w:p>
          <w:p w14:paraId="04EE763E" w14:textId="4ED69798" w:rsidR="00FE6F51" w:rsidRPr="008909F7" w:rsidRDefault="00FE6F51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全体スケジュール・資源が現実的で、リスク管理（代替案含む）が示されているか。</w:t>
            </w:r>
          </w:p>
          <w:p w14:paraId="764A6137" w14:textId="3FBB47A7" w:rsidR="00F95B2E" w:rsidRPr="008909F7" w:rsidRDefault="00FE6F51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博士人材が専門性を発揮し、成長（スキル獲得・キャリア形成）につながる設計か。</w:t>
            </w:r>
          </w:p>
          <w:p w14:paraId="415DA784" w14:textId="5AAB3CDA" w:rsidR="00F95B2E" w:rsidRPr="008909F7" w:rsidRDefault="00C54519" w:rsidP="00F95B2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  <w:t xml:space="preserve">③ </w:t>
            </w: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都民還元性（</w:t>
            </w:r>
            <w:r w:rsidRPr="008909F7"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  <w:t>30</w:t>
            </w: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点）</w:t>
            </w:r>
          </w:p>
          <w:p w14:paraId="18D08654" w14:textId="1EE7E58A" w:rsidR="00F95B2E" w:rsidRPr="008909F7" w:rsidRDefault="00FE6F51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都民・利用者への便益が具体的で、成果指標（KPI等）と検証方法が示されているか。</w:t>
            </w:r>
          </w:p>
          <w:p w14:paraId="26581CD4" w14:textId="6AAA0D63" w:rsidR="00FE6F51" w:rsidRPr="008909F7" w:rsidRDefault="00FE6F51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成果が都庁内外に展開可能で、制度・運用・コスト面で持続的に実装できる見通しがあるか。</w:t>
            </w:r>
          </w:p>
          <w:p w14:paraId="3CE638DA" w14:textId="77777777" w:rsidR="00F95B2E" w:rsidRPr="008909F7" w:rsidRDefault="00FE6F51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成果（知見・データ・手法・教材等）が長期的に蓄積され、適切に共有される設計か。</w:t>
            </w:r>
          </w:p>
          <w:p w14:paraId="4B77B12B" w14:textId="77777777" w:rsidR="00F95B2E" w:rsidRPr="008909F7" w:rsidRDefault="00C54519" w:rsidP="00F95B2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  <w:t xml:space="preserve">④ </w:t>
            </w: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公共性（</w:t>
            </w:r>
            <w:r w:rsidRPr="008909F7"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  <w:t>20</w:t>
            </w: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点）</w:t>
            </w:r>
          </w:p>
          <w:p w14:paraId="08F692A9" w14:textId="77777777" w:rsidR="00F95B2E" w:rsidRPr="008909F7" w:rsidRDefault="00FE6F51" w:rsidP="00F95B2E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個人情報・知財・研究倫理・情報セキュリティ等の観点で適切な配慮と手当があるか。</w:t>
            </w:r>
          </w:p>
          <w:p w14:paraId="2C0F751E" w14:textId="25525D5D" w:rsidR="000C07D2" w:rsidRPr="008909F7" w:rsidRDefault="00DB4F67" w:rsidP="008909F7">
            <w:pPr>
              <w:pStyle w:val="ae"/>
              <w:numPr>
                <w:ilvl w:val="0"/>
                <w:numId w:val="10"/>
              </w:numPr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</w:pPr>
            <w:r w:rsidRPr="008909F7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公平性（偏り・排除の回避）に配慮し、都民・関係者への説明責任が果たせるか。</w:t>
            </w:r>
          </w:p>
        </w:tc>
      </w:tr>
    </w:tbl>
    <w:p w14:paraId="2A8C3B10" w14:textId="2291D096" w:rsidR="001A6385" w:rsidRDefault="001A6385" w:rsidP="001A6385">
      <w:pPr>
        <w:pStyle w:val="21"/>
        <w:rPr>
          <w:lang w:eastAsia="ja-JP"/>
        </w:rPr>
      </w:pPr>
      <w:r>
        <w:rPr>
          <w:rFonts w:hint="eastAsia"/>
          <w:lang w:eastAsia="ja-JP"/>
        </w:rPr>
        <w:t>４</w:t>
      </w:r>
      <w:r>
        <w:rPr>
          <w:lang w:eastAsia="ja-JP"/>
        </w:rPr>
        <w:t>．</w:t>
      </w:r>
      <w:r w:rsidR="004A696C" w:rsidRPr="004A696C">
        <w:rPr>
          <w:rFonts w:hint="eastAsia"/>
          <w:lang w:eastAsia="ja-JP"/>
        </w:rPr>
        <w:t>期待効果</w:t>
      </w:r>
      <w:r w:rsidR="006000FC">
        <w:rPr>
          <w:rFonts w:hint="eastAsia"/>
          <w:lang w:eastAsia="ja-JP"/>
        </w:rPr>
        <w:t>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6"/>
      </w:tblGrid>
      <w:tr w:rsidR="001A6385" w14:paraId="22CDC6BA" w14:textId="77777777" w:rsidTr="3A665076">
        <w:trPr>
          <w:trHeight w:val="567"/>
        </w:trPr>
        <w:tc>
          <w:tcPr>
            <w:tcW w:w="8636" w:type="dxa"/>
            <w:vAlign w:val="center"/>
          </w:tcPr>
          <w:p w14:paraId="7231D4AE" w14:textId="391F899C" w:rsidR="004A696C" w:rsidRPr="004A696C" w:rsidRDefault="004A696C" w:rsidP="3A66507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3A665076">
              <w:rPr>
                <w:rFonts w:asciiTheme="majorEastAsia" w:eastAsiaTheme="majorEastAsia" w:hAnsiTheme="majorEastAsia"/>
                <w:lang w:eastAsia="ja-JP"/>
              </w:rPr>
              <w:t>・期待される効果</w:t>
            </w:r>
            <w:r w:rsidR="3E0BB376" w:rsidRPr="3A665076">
              <w:rPr>
                <w:rFonts w:asciiTheme="majorEastAsia" w:eastAsiaTheme="majorEastAsia" w:hAnsiTheme="majorEastAsia"/>
                <w:lang w:eastAsia="ja-JP"/>
              </w:rPr>
              <w:t>：</w:t>
            </w:r>
          </w:p>
          <w:p w14:paraId="7CB90B92" w14:textId="645B4A14" w:rsidR="004A696C" w:rsidRPr="004A696C" w:rsidRDefault="004A696C" w:rsidP="3A66507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3A665076">
              <w:rPr>
                <w:rFonts w:asciiTheme="majorEastAsia" w:eastAsiaTheme="majorEastAsia" w:hAnsiTheme="majorEastAsia"/>
                <w:lang w:eastAsia="ja-JP"/>
              </w:rPr>
              <w:t>・成果公開方針</w:t>
            </w:r>
            <w:r w:rsidR="1F4AEB22" w:rsidRPr="3A665076">
              <w:rPr>
                <w:rFonts w:asciiTheme="majorEastAsia" w:eastAsiaTheme="majorEastAsia" w:hAnsiTheme="majorEastAsia"/>
                <w:lang w:eastAsia="ja-JP"/>
              </w:rPr>
              <w:t>：</w:t>
            </w:r>
          </w:p>
          <w:p w14:paraId="61FDE3B0" w14:textId="688BF379" w:rsidR="004A696C" w:rsidRPr="004A696C" w:rsidRDefault="004A696C" w:rsidP="3A66507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3A665076">
              <w:rPr>
                <w:rFonts w:asciiTheme="majorEastAsia" w:eastAsiaTheme="majorEastAsia" w:hAnsiTheme="majorEastAsia"/>
                <w:lang w:eastAsia="ja-JP"/>
              </w:rPr>
              <w:t>・リスクと対応</w:t>
            </w:r>
            <w:r w:rsidR="5259D059" w:rsidRPr="3A665076">
              <w:rPr>
                <w:rFonts w:asciiTheme="majorEastAsia" w:eastAsiaTheme="majorEastAsia" w:hAnsiTheme="majorEastAsia"/>
                <w:lang w:eastAsia="ja-JP"/>
              </w:rPr>
              <w:t>：</w:t>
            </w:r>
          </w:p>
          <w:p w14:paraId="60C28DFB" w14:textId="0ACD5E02" w:rsidR="001A6385" w:rsidRDefault="004A696C" w:rsidP="004A696C">
            <w:pPr>
              <w:jc w:val="both"/>
              <w:rPr>
                <w:lang w:eastAsia="ja-JP"/>
              </w:rPr>
            </w:pPr>
            <w:r w:rsidRPr="3A665076">
              <w:rPr>
                <w:rFonts w:asciiTheme="majorEastAsia" w:eastAsiaTheme="majorEastAsia" w:hAnsiTheme="majorEastAsia"/>
                <w:lang w:eastAsia="ja-JP"/>
              </w:rPr>
              <w:t>・利益相反・秘密保持</w:t>
            </w:r>
            <w:r w:rsidR="4BB38812" w:rsidRPr="3A665076">
              <w:rPr>
                <w:rFonts w:asciiTheme="majorEastAsia" w:eastAsiaTheme="majorEastAsia" w:hAnsiTheme="majorEastAsia"/>
                <w:lang w:eastAsia="ja-JP"/>
              </w:rPr>
              <w:t>：</w:t>
            </w:r>
          </w:p>
        </w:tc>
      </w:tr>
    </w:tbl>
    <w:p w14:paraId="692C3CDC" w14:textId="43465A5E" w:rsidR="00170741" w:rsidRDefault="00B550FA" w:rsidP="00E87451">
      <w:pPr>
        <w:pStyle w:val="21"/>
        <w:ind w:left="522" w:hangingChars="200" w:hanging="522"/>
        <w:rPr>
          <w:lang w:eastAsia="ja-JP"/>
        </w:rPr>
      </w:pPr>
      <w:r>
        <w:rPr>
          <w:rFonts w:hint="eastAsia"/>
          <w:lang w:eastAsia="ja-JP"/>
        </w:rPr>
        <w:lastRenderedPageBreak/>
        <w:t>５</w:t>
      </w:r>
      <w:r w:rsidR="009B2BD5">
        <w:rPr>
          <w:lang w:eastAsia="ja-JP"/>
        </w:rPr>
        <w:t>．</w:t>
      </w:r>
      <w:r w:rsidR="00E87451">
        <w:rPr>
          <w:rFonts w:hint="eastAsia"/>
          <w:lang w:eastAsia="ja-JP"/>
        </w:rPr>
        <w:t>他、</w:t>
      </w:r>
      <w:r w:rsidR="009B2BD5">
        <w:rPr>
          <w:rFonts w:hint="eastAsia"/>
          <w:lang w:eastAsia="ja-JP"/>
        </w:rPr>
        <w:t>添付資料</w:t>
      </w:r>
      <w:r w:rsidR="009B2BD5" w:rsidRPr="00C9381B">
        <w:rPr>
          <w:lang w:eastAsia="ja-JP"/>
        </w:rPr>
        <w:t>（</w:t>
      </w:r>
      <w:r w:rsidRPr="00C9381B">
        <w:rPr>
          <w:rFonts w:hint="eastAsia"/>
          <w:lang w:eastAsia="ja-JP"/>
        </w:rPr>
        <w:t>任意</w:t>
      </w:r>
      <w:r w:rsidR="009B2BD5" w:rsidRPr="00C9381B">
        <w:rPr>
          <w:lang w:eastAsia="ja-JP"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6"/>
      </w:tblGrid>
      <w:tr w:rsidR="00170741" w14:paraId="4DB2D043" w14:textId="77777777" w:rsidTr="00DE6743">
        <w:trPr>
          <w:trHeight w:val="567"/>
        </w:trPr>
        <w:tc>
          <w:tcPr>
            <w:tcW w:w="8636" w:type="dxa"/>
            <w:vAlign w:val="center"/>
          </w:tcPr>
          <w:p w14:paraId="6127C4B9" w14:textId="77777777" w:rsidR="00170741" w:rsidRDefault="00170741" w:rsidP="00DE6743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>（</w:t>
            </w:r>
            <w:r>
              <w:rPr>
                <w:rFonts w:hint="eastAsia"/>
                <w:lang w:eastAsia="ja-JP"/>
              </w:rPr>
              <w:t>記入</w:t>
            </w:r>
            <w:r>
              <w:rPr>
                <w:lang w:eastAsia="ja-JP"/>
              </w:rPr>
              <w:t>）</w:t>
            </w:r>
          </w:p>
        </w:tc>
      </w:tr>
    </w:tbl>
    <w:p w14:paraId="7EA9EFCB" w14:textId="5E8E3CC7" w:rsidR="009B2BD5" w:rsidRDefault="00B550FA" w:rsidP="009B2BD5">
      <w:pPr>
        <w:pStyle w:val="21"/>
        <w:rPr>
          <w:lang w:eastAsia="ja-JP"/>
        </w:rPr>
      </w:pPr>
      <w:r>
        <w:rPr>
          <w:rFonts w:hint="eastAsia"/>
          <w:lang w:eastAsia="ja-JP"/>
        </w:rPr>
        <w:t>６</w:t>
      </w:r>
      <w:r w:rsidR="009B2BD5">
        <w:rPr>
          <w:lang w:eastAsia="ja-JP"/>
        </w:rPr>
        <w:t>．その他特記事項（任意）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6"/>
      </w:tblGrid>
      <w:tr w:rsidR="002B2632" w14:paraId="34AAC1FF" w14:textId="77777777" w:rsidTr="002B2632">
        <w:trPr>
          <w:trHeight w:val="567"/>
        </w:trPr>
        <w:tc>
          <w:tcPr>
            <w:tcW w:w="8636" w:type="dxa"/>
            <w:vAlign w:val="center"/>
          </w:tcPr>
          <w:p w14:paraId="7BACF11C" w14:textId="6000FC64" w:rsidR="002B2632" w:rsidRDefault="002B2632" w:rsidP="002B2632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>（</w:t>
            </w:r>
            <w:r>
              <w:rPr>
                <w:rFonts w:hint="eastAsia"/>
                <w:lang w:eastAsia="ja-JP"/>
              </w:rPr>
              <w:t>記入</w:t>
            </w:r>
            <w:r>
              <w:rPr>
                <w:lang w:eastAsia="ja-JP"/>
              </w:rPr>
              <w:t>）</w:t>
            </w:r>
          </w:p>
        </w:tc>
      </w:tr>
    </w:tbl>
    <w:p w14:paraId="1D591C93" w14:textId="50784E31" w:rsidR="009B2BD5" w:rsidRDefault="009B2BD5">
      <w:pPr>
        <w:rPr>
          <w:lang w:eastAsia="ja-JP"/>
        </w:rPr>
      </w:pPr>
    </w:p>
    <w:p w14:paraId="186689D0" w14:textId="33C494CE" w:rsidR="00405A82" w:rsidRDefault="00C22AA6">
      <w:pPr>
        <w:rPr>
          <w:lang w:eastAsia="ja-JP"/>
        </w:rPr>
      </w:pPr>
      <w:r>
        <w:rPr>
          <w:rFonts w:hint="eastAsia"/>
          <w:lang w:eastAsia="ja-JP"/>
        </w:rPr>
        <w:t>提出期限：</w:t>
      </w:r>
      <w:r w:rsidRPr="0041236A">
        <w:rPr>
          <w:rFonts w:asciiTheme="minorEastAsia" w:hAnsiTheme="minorEastAsia" w:hint="eastAsia"/>
          <w:lang w:eastAsia="ja-JP"/>
        </w:rPr>
        <w:t>2025</w:t>
      </w:r>
      <w:r>
        <w:rPr>
          <w:rFonts w:hint="eastAsia"/>
          <w:lang w:eastAsia="ja-JP"/>
        </w:rPr>
        <w:t>年　月　日（</w:t>
      </w:r>
      <w:r w:rsidR="00DA0344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）</w:t>
      </w:r>
    </w:p>
    <w:p w14:paraId="30C1BEF0" w14:textId="50CB5A4F" w:rsidR="00405A82" w:rsidRDefault="00D95BBF">
      <w:r>
        <w:rPr>
          <w:rFonts w:hint="eastAsia"/>
          <w:lang w:eastAsia="ja-JP"/>
        </w:rPr>
        <w:t>提出先</w:t>
      </w:r>
      <w:r>
        <w:t>：</w:t>
      </w:r>
      <w:r w:rsidR="00C22AA6">
        <w:rPr>
          <w:rFonts w:hint="eastAsia"/>
          <w:lang w:eastAsia="ja-JP"/>
        </w:rPr>
        <w:t>一般財団法人</w:t>
      </w:r>
      <w:r w:rsidR="00C22AA6" w:rsidRPr="0041236A">
        <w:rPr>
          <w:rFonts w:asciiTheme="minorEastAsia" w:hAnsiTheme="minorEastAsia" w:hint="eastAsia"/>
          <w:lang w:eastAsia="ja-JP"/>
        </w:rPr>
        <w:t>GovTech</w:t>
      </w:r>
      <w:r w:rsidR="00C22AA6">
        <w:rPr>
          <w:rFonts w:hint="eastAsia"/>
          <w:lang w:eastAsia="ja-JP"/>
        </w:rPr>
        <w:t>東京</w:t>
      </w:r>
      <w:r>
        <w:t>（</w:t>
      </w:r>
      <w:r>
        <w:rPr>
          <w:rFonts w:hint="eastAsia"/>
          <w:lang w:eastAsia="ja-JP"/>
        </w:rPr>
        <w:t>担当</w:t>
      </w:r>
      <w:r>
        <w:t>：</w:t>
      </w:r>
      <w:r w:rsidR="001A6385">
        <w:rPr>
          <w:rFonts w:hint="eastAsia"/>
          <w:lang w:eastAsia="ja-JP"/>
        </w:rPr>
        <w:t>植松</w:t>
      </w:r>
      <w:r w:rsidR="001A6385">
        <w:rPr>
          <w:rFonts w:hint="eastAsia"/>
          <w:lang w:eastAsia="ja-JP"/>
        </w:rPr>
        <w:t>/</w:t>
      </w:r>
      <w:r w:rsidR="001A6385">
        <w:rPr>
          <w:rFonts w:hint="eastAsia"/>
          <w:lang w:eastAsia="ja-JP"/>
        </w:rPr>
        <w:t>村上</w:t>
      </w:r>
      <w:r>
        <w:t>）</w:t>
      </w:r>
    </w:p>
    <w:p w14:paraId="4634ED24" w14:textId="246C1775" w:rsidR="00C22AA6" w:rsidRPr="00C22AA6" w:rsidRDefault="00AB060A" w:rsidP="001A6385">
      <w:pPr>
        <w:ind w:left="1100" w:hangingChars="500" w:hanging="1100"/>
        <w:rPr>
          <w:lang w:eastAsia="ja-JP"/>
        </w:rPr>
      </w:pPr>
      <w:r>
        <w:rPr>
          <w:lang w:eastAsia="ja-JP"/>
        </w:rPr>
        <w:t>提出方法：</w:t>
      </w:r>
      <w:r w:rsidR="001A6385">
        <w:rPr>
          <w:rFonts w:hint="eastAsia"/>
          <w:lang w:eastAsia="ja-JP"/>
        </w:rPr>
        <w:t>以下のメールアドレス宛に必要書類をお送りください。</w:t>
      </w:r>
      <w:r w:rsidR="001A6385">
        <w:rPr>
          <w:lang w:eastAsia="ja-JP"/>
        </w:rPr>
        <w:br/>
      </w:r>
      <w:r w:rsidR="001A6385" w:rsidRPr="001A6385">
        <w:rPr>
          <w:rFonts w:hint="eastAsia"/>
          <w:lang w:eastAsia="ja-JP"/>
        </w:rPr>
        <w:br/>
      </w:r>
      <w:r w:rsidR="001A6385">
        <w:rPr>
          <w:rFonts w:hint="eastAsia"/>
          <w:lang w:eastAsia="ja-JP"/>
        </w:rPr>
        <w:t>メールアドレス：</w:t>
      </w:r>
      <w:r w:rsidR="001A6385" w:rsidRPr="001A6385">
        <w:rPr>
          <w:rFonts w:hint="eastAsia"/>
          <w:lang w:eastAsia="ja-JP"/>
        </w:rPr>
        <w:t>gtt_collaboration_hjpj</w:t>
      </w:r>
      <w:r w:rsidR="001A6385">
        <w:rPr>
          <w:rFonts w:hint="eastAsia"/>
          <w:lang w:eastAsia="ja-JP"/>
        </w:rPr>
        <w:t>@</w:t>
      </w:r>
      <w:r w:rsidR="001A6385" w:rsidRPr="001A6385">
        <w:rPr>
          <w:rFonts w:hint="eastAsia"/>
          <w:lang w:eastAsia="ja-JP"/>
        </w:rPr>
        <w:t>govtechtokyo.or.jp</w:t>
      </w:r>
    </w:p>
    <w:sectPr w:rsidR="00C22AA6" w:rsidRPr="00C22AA6" w:rsidSect="00267451">
      <w:pgSz w:w="12240" w:h="15840"/>
      <w:pgMar w:top="1304" w:right="1797" w:bottom="130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B91D" w14:textId="77777777" w:rsidR="00DF5F0B" w:rsidRDefault="00DF5F0B" w:rsidP="0048020F">
      <w:pPr>
        <w:spacing w:after="0" w:line="240" w:lineRule="auto"/>
      </w:pPr>
      <w:r>
        <w:separator/>
      </w:r>
    </w:p>
  </w:endnote>
  <w:endnote w:type="continuationSeparator" w:id="0">
    <w:p w14:paraId="37578074" w14:textId="77777777" w:rsidR="00DF5F0B" w:rsidRDefault="00DF5F0B" w:rsidP="0048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1E94" w14:textId="77777777" w:rsidR="00DF5F0B" w:rsidRDefault="00DF5F0B" w:rsidP="0048020F">
      <w:pPr>
        <w:spacing w:after="0" w:line="240" w:lineRule="auto"/>
      </w:pPr>
      <w:r>
        <w:separator/>
      </w:r>
    </w:p>
  </w:footnote>
  <w:footnote w:type="continuationSeparator" w:id="0">
    <w:p w14:paraId="4AB7ED30" w14:textId="77777777" w:rsidR="00DF5F0B" w:rsidRDefault="00DF5F0B" w:rsidP="0048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472960"/>
    <w:multiLevelType w:val="hybridMultilevel"/>
    <w:tmpl w:val="1974FB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9534144">
    <w:abstractNumId w:val="8"/>
  </w:num>
  <w:num w:numId="2" w16cid:durableId="947539953">
    <w:abstractNumId w:val="6"/>
  </w:num>
  <w:num w:numId="3" w16cid:durableId="405345820">
    <w:abstractNumId w:val="5"/>
  </w:num>
  <w:num w:numId="4" w16cid:durableId="1572351911">
    <w:abstractNumId w:val="4"/>
  </w:num>
  <w:num w:numId="5" w16cid:durableId="870411972">
    <w:abstractNumId w:val="7"/>
  </w:num>
  <w:num w:numId="6" w16cid:durableId="1508712780">
    <w:abstractNumId w:val="3"/>
  </w:num>
  <w:num w:numId="7" w16cid:durableId="1556508692">
    <w:abstractNumId w:val="2"/>
  </w:num>
  <w:num w:numId="8" w16cid:durableId="1377241427">
    <w:abstractNumId w:val="1"/>
  </w:num>
  <w:num w:numId="9" w16cid:durableId="1585260290">
    <w:abstractNumId w:val="0"/>
  </w:num>
  <w:num w:numId="10" w16cid:durableId="1691101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35D"/>
    <w:rsid w:val="000A6A94"/>
    <w:rsid w:val="000C07D2"/>
    <w:rsid w:val="000C3CD7"/>
    <w:rsid w:val="001064CF"/>
    <w:rsid w:val="00134286"/>
    <w:rsid w:val="0015074B"/>
    <w:rsid w:val="001624B0"/>
    <w:rsid w:val="00170741"/>
    <w:rsid w:val="001A6385"/>
    <w:rsid w:val="00231802"/>
    <w:rsid w:val="00267451"/>
    <w:rsid w:val="0029639D"/>
    <w:rsid w:val="002B2632"/>
    <w:rsid w:val="002B57A1"/>
    <w:rsid w:val="0031296E"/>
    <w:rsid w:val="00326F90"/>
    <w:rsid w:val="00340C54"/>
    <w:rsid w:val="003B66C7"/>
    <w:rsid w:val="00405A82"/>
    <w:rsid w:val="0041236A"/>
    <w:rsid w:val="004578FD"/>
    <w:rsid w:val="00461856"/>
    <w:rsid w:val="004725D4"/>
    <w:rsid w:val="0048020F"/>
    <w:rsid w:val="004A696C"/>
    <w:rsid w:val="005A0A40"/>
    <w:rsid w:val="006000FC"/>
    <w:rsid w:val="00682F33"/>
    <w:rsid w:val="006B74FB"/>
    <w:rsid w:val="006C2E35"/>
    <w:rsid w:val="0077788B"/>
    <w:rsid w:val="0079606A"/>
    <w:rsid w:val="00853BDF"/>
    <w:rsid w:val="00866BAB"/>
    <w:rsid w:val="008909F7"/>
    <w:rsid w:val="008C0D41"/>
    <w:rsid w:val="009211D6"/>
    <w:rsid w:val="00934A26"/>
    <w:rsid w:val="009B2BD5"/>
    <w:rsid w:val="00AA1D8D"/>
    <w:rsid w:val="00AB060A"/>
    <w:rsid w:val="00AC5995"/>
    <w:rsid w:val="00AD7D82"/>
    <w:rsid w:val="00B47730"/>
    <w:rsid w:val="00B550FA"/>
    <w:rsid w:val="00BA7945"/>
    <w:rsid w:val="00C22AA6"/>
    <w:rsid w:val="00C54519"/>
    <w:rsid w:val="00C80BF7"/>
    <w:rsid w:val="00C9381B"/>
    <w:rsid w:val="00CB0664"/>
    <w:rsid w:val="00D32871"/>
    <w:rsid w:val="00D60F09"/>
    <w:rsid w:val="00D95BBF"/>
    <w:rsid w:val="00DA0344"/>
    <w:rsid w:val="00DB4F67"/>
    <w:rsid w:val="00DF5F0B"/>
    <w:rsid w:val="00E22EB0"/>
    <w:rsid w:val="00E64F35"/>
    <w:rsid w:val="00E87451"/>
    <w:rsid w:val="00E91AF0"/>
    <w:rsid w:val="00EA0CEB"/>
    <w:rsid w:val="00F10744"/>
    <w:rsid w:val="00F94A9E"/>
    <w:rsid w:val="00F95B2E"/>
    <w:rsid w:val="00FC693F"/>
    <w:rsid w:val="00FD5D90"/>
    <w:rsid w:val="00FE6F51"/>
    <w:rsid w:val="042CE762"/>
    <w:rsid w:val="0506248B"/>
    <w:rsid w:val="1CA3F891"/>
    <w:rsid w:val="1F4AEB22"/>
    <w:rsid w:val="2D6B0180"/>
    <w:rsid w:val="2DDF9033"/>
    <w:rsid w:val="3A665076"/>
    <w:rsid w:val="3AD87C37"/>
    <w:rsid w:val="3E0BB376"/>
    <w:rsid w:val="42A84649"/>
    <w:rsid w:val="439FBB87"/>
    <w:rsid w:val="4BB38812"/>
    <w:rsid w:val="5259D059"/>
    <w:rsid w:val="6252B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249E3"/>
  <w14:defaultImageDpi w14:val="300"/>
  <w15:docId w15:val="{E12E5865-5C96-46B6-94C3-79A9C798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70741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C22AA6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C2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19E7FE8B89F0459DA51F2BB6449949" ma:contentTypeVersion="9" ma:contentTypeDescription="新しいドキュメントを作成します。" ma:contentTypeScope="" ma:versionID="732862aeab3c5eb76115952f1215392f">
  <xsd:schema xmlns:xsd="http://www.w3.org/2001/XMLSchema" xmlns:xs="http://www.w3.org/2001/XMLSchema" xmlns:p="http://schemas.microsoft.com/office/2006/metadata/properties" xmlns:ns2="ae3ac3d8-a2ec-4a40-8ee1-63689c6a32a7" targetNamespace="http://schemas.microsoft.com/office/2006/metadata/properties" ma:root="true" ma:fieldsID="81b026b6d52c8299cc80dfde588b5570" ns2:_="">
    <xsd:import namespace="ae3ac3d8-a2ec-4a40-8ee1-63689c6a3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ac3d8-a2ec-4a40-8ee1-63689c6a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11cc47a-0e71-4495-8d9a-154145a13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3ac3d8-a2ec-4a40-8ee1-63689c6a32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AE9CB-1A2F-4CAF-850D-77D8EE5732DF}"/>
</file>

<file path=customXml/itemProps2.xml><?xml version="1.0" encoding="utf-8"?>
<ds:datastoreItem xmlns:ds="http://schemas.openxmlformats.org/officeDocument/2006/customXml" ds:itemID="{EE0F8DCA-5DE6-44D7-AD9B-D8FAEBD49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B48A9-DD4B-4439-A3B9-EF2CD231D5BC}">
  <ds:schemaRefs>
    <ds:schemaRef ds:uri="http://schemas.microsoft.com/office/2006/metadata/properties"/>
    <ds:schemaRef ds:uri="http://schemas.microsoft.com/office/infopath/2007/PartnerControls"/>
    <ds:schemaRef ds:uri="ae3ac3d8-a2ec-4a40-8ee1-63689c6a32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517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梶沼 想</cp:lastModifiedBy>
  <cp:revision>34</cp:revision>
  <cp:lastPrinted>2025-12-09T02:28:00Z</cp:lastPrinted>
  <dcterms:created xsi:type="dcterms:W3CDTF">2025-12-10T02:57:00Z</dcterms:created>
  <dcterms:modified xsi:type="dcterms:W3CDTF">2025-12-11T05:29:00Z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0x010100B719E7FE8B89F0459DA51F2BB6449949</vt:lpwstr>
  </property>
  <property fmtid="{D5CDD505-2E9C-101B-9397-08002B2CF9AE}" pid="3" name="MSIP_Label_4434c97d-8ab1-48ff-a40e-6511b83ece5b_Enabled">
    <vt:lpwstr>true</vt:lpwstr>
  </property>
  <property fmtid="{D5CDD505-2E9C-101B-9397-08002B2CF9AE}" pid="4" name="MSIP_Label_4434c97d-8ab1-48ff-a40e-6511b83ece5b_SetDate">
    <vt:lpwstr>2025-10-27T00:16:03Z</vt:lpwstr>
  </property>
  <property fmtid="{D5CDD505-2E9C-101B-9397-08002B2CF9AE}" pid="5" name="MSIP_Label_4434c97d-8ab1-48ff-a40e-6511b83ece5b_Method">
    <vt:lpwstr>Standard</vt:lpwstr>
  </property>
  <property fmtid="{D5CDD505-2E9C-101B-9397-08002B2CF9AE}" pid="6" name="MSIP_Label_4434c97d-8ab1-48ff-a40e-6511b83ece5b_Name">
    <vt:lpwstr>GTT Public</vt:lpwstr>
  </property>
  <property fmtid="{D5CDD505-2E9C-101B-9397-08002B2CF9AE}" pid="7" name="MSIP_Label_4434c97d-8ab1-48ff-a40e-6511b83ece5b_SiteId">
    <vt:lpwstr>9d3e2e69-df2b-4c53-bac1-dd09f0728a7d</vt:lpwstr>
  </property>
  <property fmtid="{D5CDD505-2E9C-101B-9397-08002B2CF9AE}" pid="8" name="MSIP_Label_4434c97d-8ab1-48ff-a40e-6511b83ece5b_ActionId">
    <vt:lpwstr>03da3d4f-87a4-43d3-a170-1f6de3a8b3a4</vt:lpwstr>
  </property>
  <property fmtid="{D5CDD505-2E9C-101B-9397-08002B2CF9AE}" pid="9" name="MSIP_Label_4434c97d-8ab1-48ff-a40e-6511b83ece5b_ContentBits">
    <vt:lpwstr>0</vt:lpwstr>
  </property>
  <property fmtid="{D5CDD505-2E9C-101B-9397-08002B2CF9AE}" pid="10" name="MSIP_Label_4434c97d-8ab1-48ff-a40e-6511b83ece5b_Tag">
    <vt:lpwstr>10, 3, 0, 2</vt:lpwstr>
  </property>
  <property fmtid="{D5CDD505-2E9C-101B-9397-08002B2CF9AE}" pid="11" name="MediaServiceImageTags">
    <vt:lpwstr/>
  </property>
</Properties>
</file>